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2F45B" w14:textId="32DA0C47" w:rsidR="00D56A11" w:rsidRPr="00D56A11" w:rsidRDefault="00D56A11" w:rsidP="00D56A11">
      <w:pPr>
        <w:rPr>
          <w:b/>
          <w:bCs/>
          <w:lang w:val="pl-PL"/>
        </w:rPr>
      </w:pPr>
      <w:r w:rsidRPr="00D56A11">
        <w:rPr>
          <w:b/>
          <w:bCs/>
          <w:lang w:val="pl-PL"/>
        </w:rPr>
        <w:t>TYTUŁ</w:t>
      </w:r>
    </w:p>
    <w:p w14:paraId="25D50EEB" w14:textId="77777777" w:rsidR="00D56A11" w:rsidRPr="00D56A11" w:rsidRDefault="00D56A11" w:rsidP="00D56A11">
      <w:pPr>
        <w:rPr>
          <w:lang w:val="pl-PL"/>
        </w:rPr>
      </w:pPr>
      <w:r w:rsidRPr="00D56A11">
        <w:rPr>
          <w:lang w:val="pl-PL"/>
        </w:rPr>
        <w:t>(krótki, precyzyjny, odzwierciedlający metodę i zastosowanie)</w:t>
      </w:r>
    </w:p>
    <w:p w14:paraId="79AA0843" w14:textId="77777777" w:rsidR="00D56A11" w:rsidRPr="00D56A11" w:rsidRDefault="00000000" w:rsidP="00D56A11">
      <w:pPr>
        <w:rPr>
          <w:lang w:val="pl-PL"/>
        </w:rPr>
      </w:pPr>
      <w:r>
        <w:rPr>
          <w:lang w:val="pl-PL"/>
        </w:rPr>
        <w:pict w14:anchorId="7BC706FD">
          <v:rect id="_x0000_i1025" style="width:0;height:1.5pt" o:hralign="center" o:hrstd="t" o:hr="t" fillcolor="#a0a0a0" stroked="f"/>
        </w:pict>
      </w:r>
    </w:p>
    <w:p w14:paraId="0B0BE9B4" w14:textId="77777777" w:rsidR="00D56A11" w:rsidRPr="00D56A11" w:rsidRDefault="00D56A11" w:rsidP="00D56A11">
      <w:pPr>
        <w:rPr>
          <w:lang w:val="pl-PL"/>
        </w:rPr>
      </w:pPr>
      <w:r w:rsidRPr="00D56A11">
        <w:rPr>
          <w:b/>
          <w:bCs/>
          <w:lang w:val="pl-PL"/>
        </w:rPr>
        <w:t>Imię Nazwisko¹*</w:t>
      </w:r>
      <w:r w:rsidRPr="00D56A11">
        <w:rPr>
          <w:lang w:val="pl-PL"/>
        </w:rPr>
        <w:t>, Imię Nazwisko²</w:t>
      </w:r>
    </w:p>
    <w:p w14:paraId="63115F80" w14:textId="77777777" w:rsidR="00D56A11" w:rsidRPr="00D56A11" w:rsidRDefault="00D56A11" w:rsidP="00D56A11">
      <w:pPr>
        <w:rPr>
          <w:lang w:val="pl-PL"/>
        </w:rPr>
      </w:pPr>
      <w:r w:rsidRPr="00D56A11">
        <w:rPr>
          <w:lang w:val="pl-PL"/>
        </w:rPr>
        <w:t>¹Uczelnia/Instytut, Wydział/Katedra, Miasto, Kraj</w:t>
      </w:r>
      <w:r w:rsidRPr="00D56A11">
        <w:rPr>
          <w:lang w:val="pl-PL"/>
        </w:rPr>
        <w:br/>
        <w:t>²Uczelnia/Instytut, Wydział/Katedra, Miasto, Kraj</w:t>
      </w:r>
      <w:r w:rsidRPr="00D56A11">
        <w:rPr>
          <w:lang w:val="pl-PL"/>
        </w:rPr>
        <w:br/>
        <w:t>*adres e-mail autora prezentującego</w:t>
      </w:r>
    </w:p>
    <w:p w14:paraId="2C89ABC9" w14:textId="77777777" w:rsidR="00D56A11" w:rsidRPr="00D56A11" w:rsidRDefault="00000000" w:rsidP="00D56A11">
      <w:pPr>
        <w:rPr>
          <w:lang w:val="pl-PL"/>
        </w:rPr>
      </w:pPr>
      <w:r>
        <w:rPr>
          <w:lang w:val="pl-PL"/>
        </w:rPr>
        <w:pict w14:anchorId="1D6401F0">
          <v:rect id="_x0000_i1026" style="width:0;height:1.5pt" o:hralign="center" o:hrstd="t" o:hr="t" fillcolor="#a0a0a0" stroked="f"/>
        </w:pict>
      </w:r>
    </w:p>
    <w:p w14:paraId="033BF040" w14:textId="008F5060" w:rsidR="00D56A11" w:rsidRDefault="00D56A11" w:rsidP="00D56A11">
      <w:pPr>
        <w:rPr>
          <w:lang w:val="pl-PL"/>
        </w:rPr>
      </w:pPr>
      <w:r w:rsidRPr="00D56A11">
        <w:rPr>
          <w:b/>
          <w:bCs/>
          <w:lang w:val="pl-PL"/>
        </w:rPr>
        <w:t xml:space="preserve">Treść </w:t>
      </w:r>
      <w:r>
        <w:rPr>
          <w:b/>
          <w:bCs/>
          <w:lang w:val="pl-PL"/>
        </w:rPr>
        <w:t>streszczenia:</w:t>
      </w:r>
      <w:r w:rsidR="003375F1">
        <w:rPr>
          <w:b/>
          <w:bCs/>
          <w:lang w:val="pl-PL"/>
        </w:rPr>
        <w:t xml:space="preserve"> (</w:t>
      </w:r>
      <w:r w:rsidR="003375F1" w:rsidRPr="003375F1">
        <w:rPr>
          <w:b/>
          <w:bCs/>
          <w:color w:val="EE0000"/>
          <w:lang w:val="pl-PL"/>
        </w:rPr>
        <w:t xml:space="preserve">tekst kolorem czerwonym może zostać usunięty, ale proponujemy aby streszczenie zawierało: </w:t>
      </w:r>
      <w:r w:rsidRPr="003375F1">
        <w:rPr>
          <w:b/>
          <w:bCs/>
          <w:color w:val="EE0000"/>
          <w:lang w:val="pl-PL"/>
        </w:rPr>
        <w:t>Wprowadzenie:</w:t>
      </w:r>
      <w:r w:rsidR="003375F1" w:rsidRPr="003375F1">
        <w:rPr>
          <w:color w:val="EE0000"/>
          <w:lang w:val="pl-PL"/>
        </w:rPr>
        <w:t xml:space="preserve"> </w:t>
      </w:r>
      <w:r w:rsidRPr="003375F1">
        <w:rPr>
          <w:color w:val="EE0000"/>
          <w:lang w:val="pl-PL"/>
        </w:rPr>
        <w:t>Krótk</w:t>
      </w:r>
      <w:r w:rsidR="00A84CD6">
        <w:rPr>
          <w:color w:val="EE0000"/>
          <w:lang w:val="pl-PL"/>
        </w:rPr>
        <w:t>ie wprowadzenie w tematykę badań</w:t>
      </w:r>
      <w:r w:rsidRPr="003375F1">
        <w:rPr>
          <w:color w:val="EE0000"/>
          <w:lang w:val="pl-PL"/>
        </w:rPr>
        <w:t xml:space="preserve"> </w:t>
      </w:r>
      <w:r w:rsidR="00A84CD6">
        <w:rPr>
          <w:color w:val="EE0000"/>
          <w:lang w:val="pl-PL"/>
        </w:rPr>
        <w:t>(</w:t>
      </w:r>
      <w:r w:rsidRPr="003375F1">
        <w:rPr>
          <w:color w:val="EE0000"/>
          <w:lang w:val="pl-PL"/>
        </w:rPr>
        <w:t>kontekst badawczy</w:t>
      </w:r>
      <w:r w:rsidR="00A84CD6">
        <w:rPr>
          <w:color w:val="EE0000"/>
          <w:lang w:val="pl-PL"/>
        </w:rPr>
        <w:t xml:space="preserve">, </w:t>
      </w:r>
      <w:r w:rsidRPr="003375F1">
        <w:rPr>
          <w:color w:val="EE0000"/>
          <w:lang w:val="pl-PL"/>
        </w:rPr>
        <w:t xml:space="preserve">znaczenie problemu (np. </w:t>
      </w:r>
      <w:r w:rsidR="00A84CD6">
        <w:rPr>
          <w:color w:val="EE0000"/>
          <w:lang w:val="pl-PL"/>
        </w:rPr>
        <w:t>rola technik separacyjnych</w:t>
      </w:r>
      <w:r w:rsidRPr="003375F1">
        <w:rPr>
          <w:color w:val="EE0000"/>
          <w:lang w:val="pl-PL"/>
        </w:rPr>
        <w:t xml:space="preserve"> w analizie środowiskowej, farmaceutycznej itp.).</w:t>
      </w:r>
      <w:r w:rsidR="003375F1" w:rsidRPr="003375F1">
        <w:rPr>
          <w:color w:val="EE0000"/>
          <w:lang w:val="pl-PL"/>
        </w:rPr>
        <w:t xml:space="preserve"> </w:t>
      </w:r>
      <w:r w:rsidRPr="003375F1">
        <w:rPr>
          <w:b/>
          <w:bCs/>
          <w:color w:val="EE0000"/>
          <w:lang w:val="pl-PL"/>
        </w:rPr>
        <w:t>Cel pracy:</w:t>
      </w:r>
      <w:r w:rsidR="003375F1" w:rsidRPr="003375F1">
        <w:rPr>
          <w:color w:val="EE0000"/>
          <w:lang w:val="pl-PL"/>
        </w:rPr>
        <w:t xml:space="preserve"> </w:t>
      </w:r>
      <w:r w:rsidRPr="003375F1">
        <w:rPr>
          <w:color w:val="EE0000"/>
          <w:lang w:val="pl-PL"/>
        </w:rPr>
        <w:t>Jedno- lub dwuzdaniowe jasno sformułowane założeni</w:t>
      </w:r>
      <w:r w:rsidR="00A84CD6">
        <w:rPr>
          <w:color w:val="EE0000"/>
          <w:lang w:val="pl-PL"/>
        </w:rPr>
        <w:t xml:space="preserve">a </w:t>
      </w:r>
      <w:r w:rsidRPr="003375F1">
        <w:rPr>
          <w:color w:val="EE0000"/>
          <w:lang w:val="pl-PL"/>
        </w:rPr>
        <w:t>bada</w:t>
      </w:r>
      <w:r w:rsidR="00A84CD6">
        <w:rPr>
          <w:color w:val="EE0000"/>
          <w:lang w:val="pl-PL"/>
        </w:rPr>
        <w:t>ń</w:t>
      </w:r>
      <w:r w:rsidRPr="003375F1">
        <w:rPr>
          <w:color w:val="EE0000"/>
          <w:lang w:val="pl-PL"/>
        </w:rPr>
        <w:t>.</w:t>
      </w:r>
      <w:r w:rsidR="003375F1" w:rsidRPr="003375F1">
        <w:rPr>
          <w:color w:val="EE0000"/>
          <w:lang w:val="pl-PL"/>
        </w:rPr>
        <w:t xml:space="preserve"> </w:t>
      </w:r>
      <w:r w:rsidRPr="003375F1">
        <w:rPr>
          <w:b/>
          <w:bCs/>
          <w:color w:val="EE0000"/>
          <w:lang w:val="pl-PL"/>
        </w:rPr>
        <w:t>Metodyka:</w:t>
      </w:r>
      <w:r w:rsidR="003375F1" w:rsidRPr="003375F1">
        <w:rPr>
          <w:color w:val="EE0000"/>
          <w:lang w:val="pl-PL"/>
        </w:rPr>
        <w:t xml:space="preserve"> </w:t>
      </w:r>
      <w:r w:rsidRPr="003375F1">
        <w:rPr>
          <w:color w:val="EE0000"/>
          <w:lang w:val="pl-PL"/>
        </w:rPr>
        <w:t>Opisz zastosowaną technikę</w:t>
      </w:r>
      <w:r w:rsidR="00A84CD6">
        <w:rPr>
          <w:color w:val="EE0000"/>
          <w:lang w:val="pl-PL"/>
        </w:rPr>
        <w:t xml:space="preserve"> analityczną</w:t>
      </w:r>
      <w:r w:rsidRPr="003375F1">
        <w:rPr>
          <w:color w:val="EE0000"/>
          <w:lang w:val="pl-PL"/>
        </w:rPr>
        <w:t xml:space="preserve"> (np. UHPLC-MS/MS, GC-MS, IC), </w:t>
      </w:r>
      <w:r w:rsidR="00A84CD6">
        <w:rPr>
          <w:color w:val="EE0000"/>
          <w:lang w:val="pl-PL"/>
        </w:rPr>
        <w:t xml:space="preserve">rodzaj </w:t>
      </w:r>
      <w:r w:rsidRPr="003375F1">
        <w:rPr>
          <w:color w:val="EE0000"/>
          <w:lang w:val="pl-PL"/>
        </w:rPr>
        <w:t>próbki</w:t>
      </w:r>
      <w:r w:rsidR="00A84CD6">
        <w:rPr>
          <w:color w:val="EE0000"/>
          <w:lang w:val="pl-PL"/>
        </w:rPr>
        <w:t xml:space="preserve"> i ich </w:t>
      </w:r>
      <w:r w:rsidRPr="003375F1">
        <w:rPr>
          <w:color w:val="EE0000"/>
          <w:lang w:val="pl-PL"/>
        </w:rPr>
        <w:t>przygotowanie oraz najważniejsze parametry analityczne.</w:t>
      </w:r>
      <w:r w:rsidR="003375F1" w:rsidRPr="003375F1">
        <w:rPr>
          <w:color w:val="EE0000"/>
          <w:lang w:val="pl-PL"/>
        </w:rPr>
        <w:t xml:space="preserve"> </w:t>
      </w:r>
      <w:r w:rsidRPr="003375F1">
        <w:rPr>
          <w:b/>
          <w:bCs/>
          <w:color w:val="EE0000"/>
          <w:lang w:val="pl-PL"/>
        </w:rPr>
        <w:t>Wyniki:</w:t>
      </w:r>
      <w:r w:rsidR="003375F1" w:rsidRPr="003375F1">
        <w:rPr>
          <w:color w:val="EE0000"/>
          <w:lang w:val="pl-PL"/>
        </w:rPr>
        <w:t xml:space="preserve"> </w:t>
      </w:r>
      <w:r w:rsidRPr="003375F1">
        <w:rPr>
          <w:color w:val="EE0000"/>
          <w:lang w:val="pl-PL"/>
        </w:rPr>
        <w:t xml:space="preserve">Podaj najważniejsze wyniki ilościowe i jakościowe (LOD, LOQ, odzysk, liczba oznaczonych związków, </w:t>
      </w:r>
      <w:r w:rsidR="00A84CD6">
        <w:rPr>
          <w:color w:val="EE0000"/>
          <w:lang w:val="pl-PL"/>
        </w:rPr>
        <w:t>parametry chromatograficzne</w:t>
      </w:r>
      <w:r w:rsidRPr="003375F1">
        <w:rPr>
          <w:color w:val="EE0000"/>
          <w:lang w:val="pl-PL"/>
        </w:rPr>
        <w:t xml:space="preserve"> itd.).</w:t>
      </w:r>
      <w:r w:rsidR="003375F1" w:rsidRPr="003375F1">
        <w:rPr>
          <w:color w:val="EE0000"/>
          <w:lang w:val="pl-PL"/>
        </w:rPr>
        <w:t xml:space="preserve"> </w:t>
      </w:r>
      <w:r w:rsidRPr="003375F1">
        <w:rPr>
          <w:b/>
          <w:bCs/>
          <w:color w:val="EE0000"/>
          <w:lang w:val="pl-PL"/>
        </w:rPr>
        <w:t>Dyskusja:</w:t>
      </w:r>
      <w:r w:rsidR="00A84CD6">
        <w:rPr>
          <w:b/>
          <w:bCs/>
          <w:color w:val="EE0000"/>
          <w:lang w:val="pl-PL"/>
        </w:rPr>
        <w:t xml:space="preserve"> </w:t>
      </w:r>
      <w:r w:rsidRPr="003375F1">
        <w:rPr>
          <w:color w:val="EE0000"/>
          <w:lang w:val="pl-PL"/>
        </w:rPr>
        <w:t>Interpretacja wyników – znaczenie, porównanie z literaturą, przewagi metody.</w:t>
      </w:r>
      <w:r w:rsidR="003375F1" w:rsidRPr="003375F1">
        <w:rPr>
          <w:color w:val="EE0000"/>
          <w:lang w:val="pl-PL"/>
        </w:rPr>
        <w:t xml:space="preserve"> </w:t>
      </w:r>
      <w:r w:rsidRPr="003375F1">
        <w:rPr>
          <w:b/>
          <w:bCs/>
          <w:color w:val="EE0000"/>
          <w:lang w:val="pl-PL"/>
        </w:rPr>
        <w:t>Wnioski:</w:t>
      </w:r>
      <w:r w:rsidR="003375F1" w:rsidRPr="003375F1">
        <w:rPr>
          <w:color w:val="EE0000"/>
          <w:lang w:val="pl-PL"/>
        </w:rPr>
        <w:t xml:space="preserve"> </w:t>
      </w:r>
      <w:r w:rsidRPr="003375F1">
        <w:rPr>
          <w:color w:val="EE0000"/>
          <w:lang w:val="pl-PL"/>
        </w:rPr>
        <w:t>Zwięzłe podsumowanie – wartość naukowa i aplikacyjna</w:t>
      </w:r>
      <w:r w:rsidR="007607C1">
        <w:rPr>
          <w:color w:val="EE0000"/>
          <w:lang w:val="pl-PL"/>
        </w:rPr>
        <w:t xml:space="preserve">. </w:t>
      </w:r>
      <w:r w:rsidR="007607C1" w:rsidRPr="007607C1">
        <w:rPr>
          <w:b/>
          <w:bCs/>
          <w:color w:val="EE0000"/>
          <w:lang w:val="pl-PL"/>
        </w:rPr>
        <w:t>Podziękowania</w:t>
      </w:r>
      <w:r w:rsidR="007607C1">
        <w:rPr>
          <w:b/>
          <w:bCs/>
          <w:color w:val="EE0000"/>
          <w:lang w:val="pl-PL"/>
        </w:rPr>
        <w:t>.</w:t>
      </w:r>
    </w:p>
    <w:p w14:paraId="0F015AB9" w14:textId="77777777" w:rsidR="003375F1" w:rsidRDefault="003375F1" w:rsidP="00D56A11">
      <w:pPr>
        <w:rPr>
          <w:lang w:val="pl-PL"/>
        </w:rPr>
      </w:pPr>
    </w:p>
    <w:p w14:paraId="69AD0B39" w14:textId="77777777" w:rsidR="003375F1" w:rsidRDefault="003375F1" w:rsidP="00D56A11">
      <w:pPr>
        <w:rPr>
          <w:lang w:val="pl-PL"/>
        </w:rPr>
      </w:pPr>
    </w:p>
    <w:p w14:paraId="1011A8A2" w14:textId="77777777" w:rsidR="003375F1" w:rsidRDefault="003375F1" w:rsidP="00D56A11">
      <w:pPr>
        <w:rPr>
          <w:lang w:val="pl-PL"/>
        </w:rPr>
      </w:pPr>
    </w:p>
    <w:p w14:paraId="773DB782" w14:textId="77777777" w:rsidR="003375F1" w:rsidRDefault="003375F1" w:rsidP="00D56A11">
      <w:pPr>
        <w:rPr>
          <w:lang w:val="pl-PL"/>
        </w:rPr>
      </w:pPr>
    </w:p>
    <w:p w14:paraId="7E154A3A" w14:textId="77777777" w:rsidR="003375F1" w:rsidRDefault="003375F1" w:rsidP="00D56A11">
      <w:pPr>
        <w:rPr>
          <w:lang w:val="pl-PL"/>
        </w:rPr>
      </w:pPr>
    </w:p>
    <w:p w14:paraId="13D775F0" w14:textId="77777777" w:rsidR="003375F1" w:rsidRDefault="003375F1" w:rsidP="00D56A11">
      <w:pPr>
        <w:rPr>
          <w:lang w:val="pl-PL"/>
        </w:rPr>
      </w:pPr>
    </w:p>
    <w:p w14:paraId="73CC5B77" w14:textId="77777777" w:rsidR="003375F1" w:rsidRPr="00D56A11" w:rsidRDefault="003375F1" w:rsidP="00D56A11">
      <w:pPr>
        <w:rPr>
          <w:lang w:val="pl-PL"/>
        </w:rPr>
      </w:pPr>
    </w:p>
    <w:p w14:paraId="2D7C7C9A" w14:textId="77777777" w:rsidR="00D56A11" w:rsidRPr="00D56A11" w:rsidRDefault="00000000" w:rsidP="00D56A11">
      <w:pPr>
        <w:rPr>
          <w:lang w:val="pl-PL"/>
        </w:rPr>
      </w:pPr>
      <w:r>
        <w:rPr>
          <w:lang w:val="pl-PL"/>
        </w:rPr>
        <w:pict w14:anchorId="20AB0891">
          <v:rect id="_x0000_i1027" style="width:0;height:1.5pt" o:hralign="center" o:hrstd="t" o:hr="t" fillcolor="#a0a0a0" stroked="f"/>
        </w:pict>
      </w:r>
    </w:p>
    <w:p w14:paraId="0EA6E21D" w14:textId="2A51C563" w:rsidR="00D56A11" w:rsidRPr="00D56A11" w:rsidRDefault="00D56A11" w:rsidP="00D56A11">
      <w:pPr>
        <w:rPr>
          <w:b/>
          <w:bCs/>
          <w:lang w:val="pl-PL"/>
        </w:rPr>
      </w:pPr>
      <w:r w:rsidRPr="00D56A11">
        <w:rPr>
          <w:b/>
          <w:bCs/>
          <w:lang w:val="pl-PL"/>
        </w:rPr>
        <w:t>Literatura</w:t>
      </w:r>
    </w:p>
    <w:p w14:paraId="333D2E8E" w14:textId="77777777" w:rsidR="00D56A11" w:rsidRPr="00D56A11" w:rsidRDefault="00D56A11" w:rsidP="00D56A11">
      <w:pPr>
        <w:rPr>
          <w:lang w:val="pl-PL"/>
        </w:rPr>
      </w:pPr>
      <w:r w:rsidRPr="00D56A11">
        <w:rPr>
          <w:lang w:val="pl-PL"/>
        </w:rPr>
        <w:t xml:space="preserve">[1] Autor, </w:t>
      </w:r>
      <w:r w:rsidRPr="00D56A11">
        <w:rPr>
          <w:i/>
          <w:iCs/>
          <w:lang w:val="pl-PL"/>
        </w:rPr>
        <w:t xml:space="preserve">J. </w:t>
      </w:r>
      <w:proofErr w:type="spellStart"/>
      <w:r w:rsidRPr="00D56A11">
        <w:rPr>
          <w:i/>
          <w:iCs/>
          <w:lang w:val="pl-PL"/>
        </w:rPr>
        <w:t>Chromatogr</w:t>
      </w:r>
      <w:proofErr w:type="spellEnd"/>
      <w:r w:rsidRPr="00D56A11">
        <w:rPr>
          <w:i/>
          <w:iCs/>
          <w:lang w:val="pl-PL"/>
        </w:rPr>
        <w:t>. A</w:t>
      </w:r>
      <w:r w:rsidRPr="00D56A11">
        <w:rPr>
          <w:lang w:val="pl-PL"/>
        </w:rPr>
        <w:t>, rok, tom, strony</w:t>
      </w:r>
      <w:r w:rsidRPr="00D56A11">
        <w:rPr>
          <w:lang w:val="pl-PL"/>
        </w:rPr>
        <w:br/>
        <w:t>[2] Autor, Tytuł książki, wydawnictwo, rok</w:t>
      </w:r>
    </w:p>
    <w:p w14:paraId="4D2FC405" w14:textId="77777777" w:rsidR="00D56A11" w:rsidRPr="00D56A11" w:rsidRDefault="00000000" w:rsidP="00D56A11">
      <w:pPr>
        <w:rPr>
          <w:lang w:val="pl-PL"/>
        </w:rPr>
      </w:pPr>
      <w:r>
        <w:rPr>
          <w:lang w:val="pl-PL"/>
        </w:rPr>
        <w:pict w14:anchorId="75E90A09">
          <v:rect id="_x0000_i1028" style="width:0;height:1.5pt" o:hralign="center" o:hrstd="t" o:hr="t" fillcolor="#a0a0a0" stroked="f"/>
        </w:pict>
      </w:r>
    </w:p>
    <w:p w14:paraId="3C7FC3C4" w14:textId="6010584A" w:rsidR="00D56A11" w:rsidRPr="00D56A11" w:rsidRDefault="00D56A11" w:rsidP="00D56A11">
      <w:pPr>
        <w:rPr>
          <w:lang w:val="pl-PL"/>
        </w:rPr>
      </w:pPr>
      <w:r w:rsidRPr="00D56A11">
        <w:rPr>
          <w:b/>
          <w:bCs/>
          <w:lang w:val="pl-PL"/>
        </w:rPr>
        <w:t>Wymagania techniczne:</w:t>
      </w:r>
    </w:p>
    <w:p w14:paraId="6914A8FC" w14:textId="2A02CBCC" w:rsidR="00D56A11" w:rsidRPr="00D362EE" w:rsidRDefault="00D56A11" w:rsidP="00D362EE">
      <w:pPr>
        <w:numPr>
          <w:ilvl w:val="0"/>
          <w:numId w:val="11"/>
        </w:numPr>
        <w:rPr>
          <w:lang w:val="pl-PL"/>
        </w:rPr>
      </w:pPr>
      <w:r w:rsidRPr="00D56A11">
        <w:rPr>
          <w:lang w:val="pl-PL"/>
        </w:rPr>
        <w:lastRenderedPageBreak/>
        <w:t xml:space="preserve">maks. </w:t>
      </w:r>
      <w:r w:rsidRPr="00D56A11">
        <w:rPr>
          <w:b/>
          <w:bCs/>
          <w:lang w:val="pl-PL"/>
        </w:rPr>
        <w:t>1 strona</w:t>
      </w:r>
      <w:r w:rsidRPr="00D56A11">
        <w:rPr>
          <w:lang w:val="pl-PL"/>
        </w:rPr>
        <w:t xml:space="preserve"> (łącznie z grafiką i literaturą)</w:t>
      </w:r>
    </w:p>
    <w:sectPr w:rsidR="00D56A11" w:rsidRPr="00D362EE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B65E5" w14:textId="77777777" w:rsidR="00F60123" w:rsidRDefault="00F60123" w:rsidP="00D362EE">
      <w:pPr>
        <w:spacing w:after="0" w:line="240" w:lineRule="auto"/>
      </w:pPr>
      <w:r>
        <w:separator/>
      </w:r>
    </w:p>
  </w:endnote>
  <w:endnote w:type="continuationSeparator" w:id="0">
    <w:p w14:paraId="6D0B48BE" w14:textId="77777777" w:rsidR="00F60123" w:rsidRDefault="00F60123" w:rsidP="00D36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0F56B" w14:textId="77777777" w:rsidR="00F60123" w:rsidRDefault="00F60123" w:rsidP="00D362EE">
      <w:pPr>
        <w:spacing w:after="0" w:line="240" w:lineRule="auto"/>
      </w:pPr>
      <w:r>
        <w:separator/>
      </w:r>
    </w:p>
  </w:footnote>
  <w:footnote w:type="continuationSeparator" w:id="0">
    <w:p w14:paraId="460C0834" w14:textId="77777777" w:rsidR="00F60123" w:rsidRDefault="00F60123" w:rsidP="00D36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F6FA7" w14:textId="16F75C05" w:rsidR="00D362EE" w:rsidRDefault="00D362EE">
    <w:pPr>
      <w:pStyle w:val="Nagwek"/>
    </w:pPr>
    <w:r>
      <w:t xml:space="preserve">1 </w:t>
    </w:r>
    <w:proofErr w:type="spellStart"/>
    <w:r>
      <w:t>Komunikat</w:t>
    </w:r>
    <w:proofErr w:type="spellEnd"/>
    <w:r>
      <w:t xml:space="preserve"> 1 </w:t>
    </w:r>
    <w:proofErr w:type="spellStart"/>
    <w:r>
      <w:t>plik</w:t>
    </w:r>
    <w:proofErr w:type="spellEnd"/>
    <w:r>
      <w:t xml:space="preserve">, 1 komunikat 1 poster 2 </w:t>
    </w:r>
    <w:proofErr w:type="spellStart"/>
    <w:r>
      <w:t>pliki</w:t>
    </w:r>
    <w:proofErr w:type="spellEnd"/>
    <w:r>
      <w:t xml:space="preserve">, 1 </w:t>
    </w:r>
    <w:proofErr w:type="spellStart"/>
    <w:r>
      <w:t>komunikat</w:t>
    </w:r>
    <w:proofErr w:type="spellEnd"/>
    <w:r>
      <w:t xml:space="preserve"> </w:t>
    </w:r>
    <w:proofErr w:type="spellStart"/>
    <w:r>
      <w:t>i</w:t>
    </w:r>
    <w:proofErr w:type="spellEnd"/>
    <w:r>
      <w:t xml:space="preserve"> 2 </w:t>
    </w:r>
    <w:proofErr w:type="spellStart"/>
    <w:r>
      <w:t>postery</w:t>
    </w:r>
    <w:proofErr w:type="spellEnd"/>
    <w:r>
      <w:t xml:space="preserve"> 3 </w:t>
    </w:r>
    <w:proofErr w:type="spellStart"/>
    <w:r>
      <w:t>pliki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BAC7379"/>
    <w:multiLevelType w:val="multilevel"/>
    <w:tmpl w:val="8BA02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5F6A1D"/>
    <w:multiLevelType w:val="multilevel"/>
    <w:tmpl w:val="41FC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7813747">
    <w:abstractNumId w:val="8"/>
  </w:num>
  <w:num w:numId="2" w16cid:durableId="343939726">
    <w:abstractNumId w:val="6"/>
  </w:num>
  <w:num w:numId="3" w16cid:durableId="48503475">
    <w:abstractNumId w:val="5"/>
  </w:num>
  <w:num w:numId="4" w16cid:durableId="394204522">
    <w:abstractNumId w:val="4"/>
  </w:num>
  <w:num w:numId="5" w16cid:durableId="1020737390">
    <w:abstractNumId w:val="7"/>
  </w:num>
  <w:num w:numId="6" w16cid:durableId="1237014096">
    <w:abstractNumId w:val="3"/>
  </w:num>
  <w:num w:numId="7" w16cid:durableId="439448276">
    <w:abstractNumId w:val="2"/>
  </w:num>
  <w:num w:numId="8" w16cid:durableId="44840758">
    <w:abstractNumId w:val="1"/>
  </w:num>
  <w:num w:numId="9" w16cid:durableId="593585997">
    <w:abstractNumId w:val="0"/>
  </w:num>
  <w:num w:numId="10" w16cid:durableId="46926878">
    <w:abstractNumId w:val="10"/>
  </w:num>
  <w:num w:numId="11" w16cid:durableId="7634573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03FB"/>
    <w:rsid w:val="0006063C"/>
    <w:rsid w:val="0015074B"/>
    <w:rsid w:val="0029639D"/>
    <w:rsid w:val="003251BD"/>
    <w:rsid w:val="00326F90"/>
    <w:rsid w:val="003375F1"/>
    <w:rsid w:val="007607C1"/>
    <w:rsid w:val="00A84CD6"/>
    <w:rsid w:val="00AA1D8D"/>
    <w:rsid w:val="00B47730"/>
    <w:rsid w:val="00C14725"/>
    <w:rsid w:val="00CB0664"/>
    <w:rsid w:val="00D362EE"/>
    <w:rsid w:val="00D56A11"/>
    <w:rsid w:val="00DB5EE7"/>
    <w:rsid w:val="00E40673"/>
    <w:rsid w:val="00F6012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C94B62"/>
  <w14:defaultImageDpi w14:val="300"/>
  <w15:docId w15:val="{22715041-0681-4B9D-879C-935C3B281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D56A1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56A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176</Words>
  <Characters>1059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Frankowski</dc:creator>
  <cp:keywords/>
  <dc:description>generated by python-docx</dc:description>
  <cp:lastModifiedBy>Marcin Frankowski</cp:lastModifiedBy>
  <cp:revision>2</cp:revision>
  <dcterms:created xsi:type="dcterms:W3CDTF">2026-06-10T06:26:00Z</dcterms:created>
  <dcterms:modified xsi:type="dcterms:W3CDTF">2026-06-10T06:26:00Z</dcterms:modified>
  <cp:category/>
</cp:coreProperties>
</file>